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76" w:lineRule="auto"/>
      </w:pPr>
      <w:r>
        <w:rPr>
          <w:rFonts w:ascii="Calibri" w:hAnsi="Calibri"/>
          <w:b/>
          <w:i w:val="0"/>
          <w:sz w:val="32"/>
          <w:u w:val="none"/>
        </w:rPr>
        <w:t>Smit Luvani</w:t>
      </w:r>
    </w:p>
    <w:p>
      <w:pPr>
        <w:spacing w:after="240" w:line="276" w:lineRule="auto"/>
      </w:pPr>
      <w:r>
        <w:rPr>
          <w:rFonts w:ascii="Calibri" w:hAnsi="Calibri"/>
          <w:i w:val="0"/>
          <w:u w:val="none"/>
        </w:rPr>
        <w:t>24.04.2026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Hiring Team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ottonova</w:t>
      </w:r>
    </w:p>
    <w:p>
      <w:pPr>
        <w:spacing w:after="0" w:line="276" w:lineRule="auto"/>
      </w:pPr>
      <w:r>
        <w:rPr>
          <w:rFonts w:ascii="Calibri" w:hAnsi="Calibri"/>
          <w:i w:val="0"/>
          <w:u w:val="none"/>
        </w:rPr>
        <w:t>Munich, Bavaria, Germany</w:t>
      </w:r>
    </w:p>
    <w:p>
      <w:pPr>
        <w:spacing w:line="276" w:lineRule="auto"/>
      </w:pPr>
    </w:p>
    <w:p>
      <w:pPr>
        <w:spacing w:after="240" w:line="276" w:lineRule="auto"/>
      </w:pPr>
      <w:r>
        <w:rPr>
          <w:rFonts w:ascii="Calibri" w:hAnsi="Calibri"/>
          <w:b/>
          <w:i w:val="0"/>
          <w:sz w:val="24"/>
          <w:u w:val="none"/>
        </w:rPr>
        <w:t>Betreff: Bewerbung als Software Engineer (m/w/d) - JavaScript</w:t>
      </w:r>
    </w:p>
    <w:p>
      <w:pPr>
        <w:spacing w:before="240" w:line="276" w:lineRule="auto"/>
      </w:pPr>
      <w:r>
        <w:rPr>
          <w:rFonts w:ascii="Calibri" w:hAnsi="Calibri"/>
          <w:i w:val="0"/>
          <w:u w:val="none"/>
        </w:rPr>
        <w:t>Mit freundlichen Grüßen</w:t>
      </w:r>
    </w:p>
    <w:p>
      <w:pPr>
        <w:spacing w:line="276" w:lineRule="auto"/>
      </w:pPr>
    </w:p>
    <w:p>
      <w:pPr>
        <w:spacing w:line="276" w:lineRule="auto"/>
      </w:pPr>
      <w:r>
        <w:rPr>
          <w:rFonts w:ascii="Calibri" w:hAnsi="Calibri"/>
          <w:b/>
          <w:i w:val="0"/>
          <w:u w:val="none"/>
        </w:rPr>
        <w:t>Smit Luvani</w:t>
      </w:r>
    </w:p>
    <w:sectPr w:rsidR="00FC693F" w:rsidRPr="0006063C" w:rsidSect="00034616">
      <w:pgSz w:w="12240" w:h="15840"/>
      <w:pgMar w:top="1440" w:right="1656" w:bottom="1440" w:left="165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76" w:lineRule="auto" w:after="0" w:before="0"/>
    </w:pPr>
    <w:rPr>
      <w:rFonts w:ascii="Calibri" w:hAnsi="Calibri"/>
      <w:color w:val="00000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